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Manual + Selenium Testing Report – Kapruka.com Gift Delivery Platform</w:t>
      </w:r>
    </w:p>
    <w:p>
      <w:r>
        <w:t>**QA Tester**: Dilmi Senevirathna</w:t>
      </w:r>
    </w:p>
    <w:p>
      <w:r>
        <w:t>**Website**: www.kapruka.com</w:t>
      </w:r>
    </w:p>
    <w:p>
      <w:r>
        <w:t>**Test Type**: Hybrid Testing (Manual + Selenium)</w:t>
      </w:r>
    </w:p>
    <w:p>
      <w:r>
        <w:t>**Testing Date**: 2025-06-17</w:t>
      </w:r>
    </w:p>
    <w:p>
      <w:pPr>
        <w:pStyle w:val="Heading2"/>
      </w:pPr>
      <w:r>
        <w:t>Test Objective</w:t>
      </w:r>
    </w:p>
    <w:p>
      <w:r>
        <w:t>To conduct both manual and automated testing to validate the integrity of the cart, payment, and user login areas for end-users sending gifts locally or internationally.</w:t>
      </w:r>
    </w:p>
    <w:p>
      <w:pPr>
        <w:pStyle w:val="Heading2"/>
      </w:pPr>
      <w:r>
        <w:t>Tested Components</w:t>
      </w:r>
    </w:p>
    <w:p>
      <w:r>
        <w:t>- User Sign-Up</w:t>
      </w:r>
    </w:p>
    <w:p>
      <w:r>
        <w:t>- Wishlist Functionality</w:t>
      </w:r>
    </w:p>
    <w:p>
      <w:r>
        <w:t>- Add to Cart</w:t>
      </w:r>
    </w:p>
    <w:p>
      <w:r>
        <w:t>- Multiple Payment Methods</w:t>
      </w:r>
    </w:p>
    <w:p>
      <w:r>
        <w:t>- Delivery Time Selection</w:t>
      </w:r>
    </w:p>
    <w:p>
      <w:pPr>
        <w:pStyle w:val="Heading2"/>
      </w:pPr>
      <w:r>
        <w:t>Bug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Bug ID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Severity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</w:tr>
      <w:tr>
        <w:tc>
          <w:tcPr>
            <w:tcW w:type="dxa" w:w="2160"/>
          </w:tcPr>
          <w:p>
            <w:r>
              <w:t>KP-101</w:t>
            </w:r>
          </w:p>
        </w:tc>
        <w:tc>
          <w:tcPr>
            <w:tcW w:type="dxa" w:w="2160"/>
          </w:tcPr>
          <w:p>
            <w:r>
              <w:t>Images fail on Internet Explorer</w:t>
            </w:r>
          </w:p>
        </w:tc>
        <w:tc>
          <w:tcPr>
            <w:tcW w:type="dxa" w:w="2160"/>
          </w:tcPr>
          <w:p>
            <w:r>
              <w:t>Low</w:t>
            </w:r>
          </w:p>
        </w:tc>
        <w:tc>
          <w:tcPr>
            <w:tcW w:type="dxa" w:w="2160"/>
          </w:tcPr>
          <w:p>
            <w:r>
              <w:t>Product images don’t render correctly on older IE browsers.</w:t>
            </w:r>
          </w:p>
        </w:tc>
      </w:tr>
      <w:tr>
        <w:tc>
          <w:tcPr>
            <w:tcW w:type="dxa" w:w="2160"/>
          </w:tcPr>
          <w:p>
            <w:r>
              <w:t>KP-102</w:t>
            </w:r>
          </w:p>
        </w:tc>
        <w:tc>
          <w:tcPr>
            <w:tcW w:type="dxa" w:w="2160"/>
          </w:tcPr>
          <w:p>
            <w:r>
              <w:t>Cart resets on session timeout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Items lost after short inactivity period.</w:t>
            </w:r>
          </w:p>
        </w:tc>
      </w:tr>
      <w:tr>
        <w:tc>
          <w:tcPr>
            <w:tcW w:type="dxa" w:w="2160"/>
          </w:tcPr>
          <w:p>
            <w:r>
              <w:t>KP-103</w:t>
            </w:r>
          </w:p>
        </w:tc>
        <w:tc>
          <w:tcPr>
            <w:tcW w:type="dxa" w:w="2160"/>
          </w:tcPr>
          <w:p>
            <w:r>
              <w:t>No delivery slot for outstations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Users from distant areas can't choose delivery time.</w:t>
            </w:r>
          </w:p>
        </w:tc>
      </w:tr>
    </w:tbl>
    <w:p>
      <w:pPr>
        <w:pStyle w:val="Heading2"/>
      </w:pPr>
      <w:r>
        <w:t>Environment</w:t>
      </w:r>
    </w:p>
    <w:p>
      <w:r>
        <w:t>- OS: Windows 10</w:t>
      </w:r>
    </w:p>
    <w:p>
      <w:r>
        <w:t>- Browsers: Chrome, IE</w:t>
      </w:r>
    </w:p>
    <w:p>
      <w:r>
        <w:t>- Tools: Selenium (Smoke Suite), Manual UX Inspection</w:t>
      </w:r>
    </w:p>
    <w:p>
      <w:pPr>
        <w:pStyle w:val="Heading2"/>
      </w:pPr>
      <w:r>
        <w:t>Conclusion</w:t>
      </w:r>
    </w:p>
    <w:p>
      <w:r>
        <w:t>Core features like login and payment are stable. Improvements are needed in delivery logic and old browser handling for a smoother customer journey.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